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书名：荒原上短暂的石楠花  勃朗特姐妹传</w:t>
      </w:r>
    </w:p>
    <w:p>
      <w:r>
        <w:t>作者:张耘著</w:t>
      </w:r>
    </w:p>
    <w:p>
      <w:r>
        <w:t>出版社:北京:中国文联出版社,2002.01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荒原上短暂的石楠花  勃朗特姐妹传评论地址：https://www.jiaokey.com/book/detail/14344777.html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