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书名：从严治党干部学习读本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从严治党干部学习读本 评论地址：https://www.jiaokey.com/book/detail/14344784.html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