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书名：侦测目标的sar图像处理与应用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侦测目标的sar图像处理与应用 评论地址：https://www.jiaokey.com/book/detail/14344865.html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