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书名：深入开展创先争优活动文件选编  1</w:t>
      </w:r>
    </w:p>
    <w:p>
      <w:r>
        <w:t>作者：中央创&lt;font color=Red&gt;先&lt;/font&gt;争优活动领导小组办公室编</w:t>
      </w:r>
    </w:p>
    <w:p>
      <w:r>
        <w:t>出版社：北京:党建读物出版社,2010.12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深入开展创先争优活动文件选编  1 评论地址：https://www.jiaokey.com/book/detail/14344888.html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