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化工名词  1  石油炼制·煤制油及天然气·生物质制油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化工名词  1  石油炼制·煤制油及天然气·生物质制油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本书出售、求购地址：https://www.jiaokey.com/book/detail/14344908.html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关键词搜索：https://www.jiaokey.com/tag/化工名词  1  石油炼制·煤制油及天然气·生物质制油.html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