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书名：公立医院成本核算的理论与实践</w:t>
      </w:r>
    </w:p>
    <w:p>
      <w:r>
        <w:t>作者：重庆市第九人民医院医院成本控制研究室编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公立医院成本核算的理论与实践 评论地址：https://www.jiaokey.com/book/detail/14344958.html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