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书名：绝对成交高效客户开发内训手册</w:t>
      </w:r>
    </w:p>
    <w:p>
      <w:r>
        <w:t>作者：（美）杰布·布朗特著；刘浩译</w:t>
      </w:r>
    </w:p>
    <w:p>
      <w:r>
        <w:t>出版社：北京：新世界出版社</w:t>
      </w:r>
    </w:p>
    <w:p>
      <w:r>
        <w:t>出版日期：2017</w:t>
      </w:r>
    </w:p>
    <w:p>
      <w:r>
        <w:t>总页数：305</w:t>
      </w:r>
    </w:p>
    <w:p>
      <w:r>
        <w:t>更多请访问教客网: www.jiaokey.com</w:t>
      </w:r>
    </w:p>
    <w:p>
      <w:r>
        <w:t>绝对成交高效客户开发内训手册 评论地址：https://www.jiaokey.com/book/detail/14345133.html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