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幽默感  动画艺术的智慧</w:t>
      </w:r>
    </w:p>
    <w:p>
      <w:r>
        <w:rPr>
          <w:rFonts w:ascii="宋体" w:hAnsi="宋体" w:eastAsia="宋体"/>
          <w:sz w:val="24"/>
        </w:rPr>
        <w:t>（美）乔纳森·莱昂斯著；肖志清，陈云，邹丽译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幽默感  动画艺术的智慧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（美）乔纳森·莱昂斯著；肖志清，陈云，邹丽译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本书出售、求购地址：https://www.jiaokey.com/book/detail/14345166.html</w:t>
      </w:r>
    </w:p>
    <w:p>
      <w:r>
        <w:t>更多相关图书推荐：https://www.jiaokey.com</w:t>
      </w:r>
    </w:p>
    <w:p>
      <w:r>
        <w:t>（美）乔纳森·莱昂斯著；肖志清，陈云，邹丽译 其他作品：https://www.jiaokey.com/tag/（美）乔纳森·莱昂斯著；肖志清，陈云，邹丽译.html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关键词搜索：https://www.jiaokey.com/tag/幽默感  动画艺术的智慧.html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