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汉语国际传播热点透视  第3辑</w:t>
      </w:r>
    </w:p>
    <w:p>
      <w:r>
        <w:rPr>
          <w:rFonts w:ascii="宋体" w:hAnsi="宋体" w:eastAsia="宋体"/>
          <w:sz w:val="24"/>
        </w:rPr>
        <w:t>郑通涛,方环海,陈荣岚,郑通涛总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汉语国际传播热点透视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郑通涛,方环海,陈荣岚,郑通涛总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9787519207656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汉语-传播学-研究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对外汉语教学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本书是由郑通涛主编的《汉语国际传播热点透视》的第1辑, 本系列图书瞄准汉语和中华文化国际传播的战略需求, 加强了对汉语传播的国际舆情分析, 加强了外国人对华认知的实证研究, 加强了对中华文化的思想观念和价值理念的阐述, 系统挖掘、梳理、激活了中国语言文化资源</w:t>
      </w:r>
    </w:p>
    <w:p/>
    <w:p>
      <w:r>
        <w:t>本书出售、求购地址：https://www.jiaokey.com/book/detail/14345189.html</w:t>
      </w:r>
    </w:p>
    <w:p>
      <w:r>
        <w:t>更多对外汉语教学图书推荐：https://www.jiaokey.com</w:t>
      </w:r>
    </w:p>
    <w:p>
      <w:r>
        <w:t>郑通涛,方环海,陈荣岚,郑通涛总 其他作品：https://www.jiaokey.com/tag/郑通涛,方环海,陈荣岚,郑通涛总.html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关键词搜索：https://www.jiaokey.com/tag/汉语-传播学-研究.html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