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书名：翻译写作学与多语种笔译平台丛书  翻译教学中的汉译英笔译能力测试评分量表研究</w:t>
      </w:r>
    </w:p>
    <w:p>
      <w:r>
        <w:t>作者：张培欣著</w:t>
      </w:r>
    </w:p>
    <w:p>
      <w:r>
        <w:t>出版社：厦门：厦门大学出版社</w:t>
      </w:r>
    </w:p>
    <w:p>
      <w:r>
        <w:t>出版日期：2017.10</w:t>
      </w:r>
    </w:p>
    <w:p>
      <w:r>
        <w:t>总页数：272</w:t>
      </w:r>
    </w:p>
    <w:p>
      <w:r>
        <w:t>更多请访问教客网: www.jiaokey.com</w:t>
      </w:r>
    </w:p>
    <w:p>
      <w:r>
        <w:t>翻译写作学与多语种笔译平台丛书  翻译教学中的汉译英笔译能力测试评分量表研究 评论地址：https://www.jiaokey.com/book/detail/14345191.html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