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书名：精益医院物业管理实践  服务规范</w:t>
      </w:r>
    </w:p>
    <w:p>
      <w:r>
        <w:t>作者：李亚萍主编；范国章，杨炳煌，连瑞卿副主编</w:t>
      </w:r>
    </w:p>
    <w:p>
      <w:r>
        <w:t>出版社：武汉：华中科技大学出版社</w:t>
      </w:r>
    </w:p>
    <w:p>
      <w:r>
        <w:t>出版日期：2017.12</w:t>
      </w:r>
    </w:p>
    <w:p>
      <w:r>
        <w:t>总页数：180</w:t>
      </w:r>
    </w:p>
    <w:p>
      <w:r>
        <w:t>更多请访问教客网: www.jiaokey.com</w:t>
      </w:r>
    </w:p>
    <w:p>
      <w:r>
        <w:t>精益医院物业管理实践  服务规范 评论地址：https://www.jiaokey.com/book/detail/14345421.html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