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书名：精益医院物业管理实践  基础知识</w:t>
      </w:r>
    </w:p>
    <w:p>
      <w:r>
        <w:t>作者：李亚萍主编；范国章，杨炳煌，连瑞卿副主编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总页数：237</w:t>
      </w:r>
    </w:p>
    <w:p>
      <w:r>
        <w:t>更多请访问教客网: www.jiaokey.com</w:t>
      </w:r>
    </w:p>
    <w:p>
      <w:r>
        <w:t>精益医院物业管理实践  基础知识 评论地址：https://www.jiaokey.com/book/detail/14345422.html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