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书名：精益医院物业管理实践  服务规范图文版</w:t>
      </w:r>
    </w:p>
    <w:p>
      <w:r>
        <w:t>作者：李亚萍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总页数：154</w:t>
      </w:r>
    </w:p>
    <w:p>
      <w:r>
        <w:t>更多请访问教客网: www.jiaokey.com</w:t>
      </w:r>
    </w:p>
    <w:p>
      <w:r>
        <w:t>精益医院物业管理实践  服务规范图文版 评论地址：https://www.jiaokey.com/book/detail/14345423.html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