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书名：糖尿病中医精准护理方案  中医护理路径与适宜技术操作</w:t>
      </w:r>
    </w:p>
    <w:p>
      <w:r>
        <w:t>作者：苏宁，倪青著</w:t>
      </w:r>
    </w:p>
    <w:p>
      <w:r>
        <w:t>出版社：北京:科学技术文献出版社,2017.11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糖尿病中医精准护理方案  中医护理路径与适宜技术操作 评论地址：https://www.jiaokey.com/book/detail/14345440.html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