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中药学专业实验指导</w:t>
      </w:r>
    </w:p>
    <w:p>
      <w:r>
        <w:t>作者：郑玉光，楚立，王占波著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总页数：456</w:t>
      </w:r>
    </w:p>
    <w:p>
      <w:r>
        <w:t>更多请访问教客网: www.jiaokey.com</w:t>
      </w:r>
    </w:p>
    <w:p>
      <w:r>
        <w:t>全国中医药行业高等教育“十三五”规划教材  中药学专业实验指导 评论地址：https://www.jiaokey.com/book/detail/14345446.html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