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书名：中医食疗养生学  供中医学、中西医临床医学、针灸推拿学、康复治疗学、中药学及相关专业用</w:t>
      </w:r>
    </w:p>
    <w:p>
      <w:r>
        <w:t>作者：秦竹，张胜主编</w:t>
      </w:r>
    </w:p>
    <w:p>
      <w:r>
        <w:t>出版社：北京：中国中医药出版社</w:t>
      </w:r>
    </w:p>
    <w:p>
      <w:r>
        <w:t>出版日期：2017.10</w:t>
      </w:r>
    </w:p>
    <w:p>
      <w:r>
        <w:t>总页数：163</w:t>
      </w:r>
    </w:p>
    <w:p>
      <w:r>
        <w:t>更多请访问教客网: www.jiaokey.com</w:t>
      </w:r>
    </w:p>
    <w:p>
      <w:r>
        <w:t>中医食疗养生学  供中医学、中西医临床医学、针灸推拿学、康复治疗学、中药学及相关专业用 评论地址：https://www.jiaokey.com/book/detail/14345451.html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