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书名：肿瘤疾病护理健康教育</w:t>
      </w:r>
    </w:p>
    <w:p>
      <w:r>
        <w:t>作者：孙丽，吴晓燕主编；刘潋，胡雪芝，柳丽娜等副主编</w:t>
      </w:r>
    </w:p>
    <w:p>
      <w:r>
        <w:t>出版社：武汉：湖北科学技术出版社</w:t>
      </w:r>
    </w:p>
    <w:p>
      <w:r>
        <w:t>出版日期：2017.09</w:t>
      </w:r>
    </w:p>
    <w:p>
      <w:r>
        <w:t>总页数：285</w:t>
      </w:r>
    </w:p>
    <w:p>
      <w:r>
        <w:t>更多请访问教客网: www.jiaokey.com</w:t>
      </w:r>
    </w:p>
    <w:p>
      <w:r>
        <w:t>肿瘤疾病护理健康教育 评论地址：https://www.jiaokey.com/book/detail/14345454.html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