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书名：托福必备词汇巧学精练</w:t>
      </w:r>
    </w:p>
    <w:p>
      <w:r>
        <w:t>作者：思格尔哈特</w:t>
      </w:r>
    </w:p>
    <w:p>
      <w:r>
        <w:t>出版社：杭州:浙江教育出版社,2016.06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托福必备词汇巧学精练 评论地址：https://www.jiaokey.com/book/detail/14345915.html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