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书名：向技术管理者转型  软件开发人员跨越行业、技术、管理的转型思维与实践</w:t>
      </w:r>
    </w:p>
    <w:p>
      <w:r>
        <w:t>作者：郑天民著</w:t>
      </w:r>
    </w:p>
    <w:p>
      <w:r>
        <w:t>出版社：北京：九州出版社</w:t>
      </w:r>
    </w:p>
    <w:p>
      <w:r>
        <w:t>出版日期：2017.10</w:t>
      </w:r>
    </w:p>
    <w:p>
      <w:r>
        <w:t>总页数：292</w:t>
      </w:r>
    </w:p>
    <w:p>
      <w:r>
        <w:t>更多请访问教客网: www.jiaokey.com</w:t>
      </w:r>
    </w:p>
    <w:p>
      <w:r>
        <w:t>向技术管理者转型  软件开发人员跨越行业、技术、管理的转型思维与实践 评论地址：https://www.jiaokey.com/book/detail/14346320.html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