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书名：秦岭南坡考察手记</w:t>
      </w:r>
    </w:p>
    <w:p>
      <w:r>
        <w:t>作者：丁小村著</w:t>
      </w:r>
    </w:p>
    <w:p>
      <w:r>
        <w:t>出版社：西安:陕西师范大学出版社,2017.10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秦岭南坡考察手记 评论地址：https://www.jiaokey.com/book/detail/14346327.html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