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书名：丝绸之路考古  第1辑</w:t>
      </w:r>
    </w:p>
    <w:p>
      <w:r>
        <w:t>作者：罗丰主编；中国考古学会丝绸之路考古专业委员会，宁夏文物考古研究所编</w:t>
      </w:r>
    </w:p>
    <w:p>
      <w:r>
        <w:t>出版社：</w:t>
      </w:r>
    </w:p>
    <w:p>
      <w:r>
        <w:t>出版日期：2018.01</w:t>
      </w:r>
    </w:p>
    <w:p>
      <w:r>
        <w:t>总页数：264</w:t>
      </w:r>
    </w:p>
    <w:p>
      <w:r>
        <w:t>更多请访问教客网: www.jiaokey.com</w:t>
      </w:r>
    </w:p>
    <w:p>
      <w:r>
        <w:t>丝绸之路考古  第1辑 评论地址：https://www.jiaokey.com/book/detail/14346345.html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