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书名：另一种美  第5辑</w:t>
      </w:r>
    </w:p>
    <w:p>
      <w:r>
        <w:t>作者：（波）亚当·扎加耶夫斯基著；李以亮译</w:t>
      </w:r>
    </w:p>
    <w:p>
      <w:r>
        <w:t>出版社：广州:花城出版社,2017.10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另一种美  第5辑 评论地址：https://www.jiaokey.com/book/detail/14346432.html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