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书名：中国新闻传播研究  2016  下</w:t>
      </w:r>
    </w:p>
    <w:p>
      <w:r>
        <w:t>作者：高晓虹主编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中国新闻传播研究  2016  下 评论地址：https://www.jiaokey.com/book/detail/14346435.html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