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书名：互联网+时代下的财务管理</w:t>
      </w:r>
    </w:p>
    <w:p>
      <w:r>
        <w:t>作者：曾俊平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互联网+时代下的财务管理 评论地址：https://www.jiaokey.com/book/detail/14346459.html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