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书名：易卜生的工作坊  现代剧创作札记、梗概与待定稿</w:t>
      </w:r>
    </w:p>
    <w:p>
      <w:r>
        <w:t>作者：（挪威）亨利克·易卜生著；汪余礼译</w:t>
      </w:r>
    </w:p>
    <w:p>
      <w:r>
        <w:t>出版社：武汉:武汉大学出版社,2016.12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易卜生的工作坊  现代剧创作札记、梗概与待定稿 评论地址：https://www.jiaokey.com/book/detail/14346482.html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