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书名：玻恩与哥廷根物理学派</w:t>
      </w:r>
    </w:p>
    <w:p>
      <w:r>
        <w:t>作者：厚宇德著</w:t>
      </w:r>
    </w:p>
    <w:p>
      <w:r>
        <w:t>出版社：北京:中国科学技术出版社,2017.10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玻恩与哥廷根物理学派 评论地址：https://www.jiaokey.com/book/detail/14346550.html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