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农业面源污染治理的技术选择和制度安排</w:t>
      </w:r>
    </w:p>
    <w:p>
      <w:r>
        <w:rPr>
          <w:rFonts w:ascii="宋体" w:hAnsi="宋体" w:eastAsia="宋体"/>
          <w:sz w:val="24"/>
        </w:rPr>
        <w:t>金书秦，沈贵银，刘宏斌等著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农业面源污染治理的技术选择和制度安排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金书秦，沈贵银，刘宏斌等著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本书出售、求购地址：https://www.jiaokey.com/book/detail/14346552.html</w:t>
      </w:r>
    </w:p>
    <w:p>
      <w:r>
        <w:t>更多相关图书推荐：https://www.jiaokey.com</w:t>
      </w:r>
    </w:p>
    <w:p>
      <w:r>
        <w:t>金书秦，沈贵银，刘宏斌等著 其他作品：https://www.jiaokey.com/tag/金书秦，沈贵银，刘宏斌等著.html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关键词搜索：https://www.jiaokey.com/tag/农业面源污染治理的技术选择和制度安排.html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