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书名：再见，本恩</w:t>
      </w:r>
    </w:p>
    <w:p>
      <w:r>
        <w:t>作者：（英）劳拉·泰特，（英）吉米·莱斯著；陈亚萍译</w:t>
      </w:r>
    </w:p>
    <w:p>
      <w:r>
        <w:t>出版社：成都:四川人民出版社,2017.11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再见，本恩 评论地址：https://www.jiaokey.com/book/detail/14346694.html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