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书名：头颅创伤影像学诊断</w:t>
      </w:r>
    </w:p>
    <w:p>
      <w:r>
        <w:t>作者:（美）吉美·安西，凯瑟琳·芬克原著</w:t>
      </w:r>
    </w:p>
    <w:p>
      <w:r>
        <w:t>出版社:世界图书出版西安有限公司,2017.11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头颅创伤影像学诊断评论地址：https://www.jiaokey.com/book/detail/14346844.html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