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书名：消除身体五毒素  虚寒湿热瘀</w:t>
      </w:r>
    </w:p>
    <w:p>
      <w:r>
        <w:t>作者：臧俊岐编著</w:t>
      </w:r>
    </w:p>
    <w:p>
      <w:r>
        <w:t>出版社：广州:广东科技出版社,2017.08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消除身体五毒素  虚寒湿热瘀 评论地址：https://www.jiaokey.com/book/detail/14346866.html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