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书名：三维经络穴位全彩图集  中英对照版  儿童特效穴位</w:t>
      </w:r>
    </w:p>
    <w:p>
      <w:r>
        <w:t>作者：刘嘉瑶，许博捷，杨丽雯等编著</w:t>
      </w:r>
    </w:p>
    <w:p>
      <w:r>
        <w:t>出版社：福州:福建科学技术出版社,2018.01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三维经络穴位全彩图集  中英对照版  儿童特效穴位 评论地址：https://www.jiaokey.com/book/detail/14346953.html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