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书名：医疗器械安全知识读本</w:t>
      </w:r>
    </w:p>
    <w:p>
      <w:r>
        <w:t>作者：&lt;font color=Red&gt;浩&lt;/font&gt;云涛著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医疗器械安全知识读本 评论地址：https://www.jiaokey.com/book/detail/14347003.html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