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书名：极简刮痧巧治病</w:t>
      </w:r>
    </w:p>
    <w:p>
      <w:r>
        <w:t>作者：杨继军，王丽娜主编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总页数：146</w:t>
      </w:r>
    </w:p>
    <w:p>
      <w:r>
        <w:t>更多请访问教客网: www.jiaokey.com</w:t>
      </w:r>
    </w:p>
    <w:p>
      <w:r>
        <w:t>极简刮痧巧治病 评论地址：https://www.jiaokey.com/book/detail/14347015.html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