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书名：李淑荣名老中医经验荟萃</w:t>
      </w:r>
    </w:p>
    <w:p>
      <w:r>
        <w:t>作者：王田，朱立春，张学新等主编</w:t>
      </w:r>
    </w:p>
    <w:p>
      <w:r>
        <w:t>出版社：北京:科学技术文献出版社,2017.07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李淑荣名老中医经验荟萃 评论地址：https://www.jiaokey.com/book/detail/14347035.html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