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书名：全国高等医药卫生管理案例与实训精品规划教材  卫生事业管理学案例与实训教程</w:t>
      </w:r>
    </w:p>
    <w:p>
      <w:r>
        <w:t>作者：汪胜著</w:t>
      </w:r>
    </w:p>
    <w:p>
      <w:r>
        <w:t>出版社：杭州：浙江大学出版社</w:t>
      </w:r>
    </w:p>
    <w:p>
      <w:r>
        <w:t>出版日期：2017.12</w:t>
      </w:r>
    </w:p>
    <w:p>
      <w:r>
        <w:t>总页数：274</w:t>
      </w:r>
    </w:p>
    <w:p>
      <w:r>
        <w:t>更多请访问教客网: www.jiaokey.com</w:t>
      </w:r>
    </w:p>
    <w:p>
      <w:r>
        <w:t>全国高等医药卫生管理案例与实训精品规划教材  卫生事业管理学案例与实训教程 评论地址：https://www.jiaokey.com/book/detail/14347087.html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