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书名：图解食养食疗</w:t>
      </w:r>
    </w:p>
    <w:p>
      <w:r>
        <w:t>作者：史丽萍著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图解食养食疗 评论地址：https://www.jiaokey.com/book/detail/14347123.html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