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书名：路边的本草记</w:t>
      </w:r>
    </w:p>
    <w:p>
      <w:r>
        <w:t>作者：薛滨编著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路边的本草记 评论地址：https://www.jiaokey.com/book/detail/14347142.html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