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书名：中国古医籍整理丛书  程氏释方</w:t>
      </w:r>
    </w:p>
    <w:p>
      <w:r>
        <w:t>作者：程伊著；金秀梅，孙彦永，尹永田注</w:t>
      </w:r>
    </w:p>
    <w:p>
      <w:r>
        <w:t>出版社：北京:中国中医药出版社,2017.12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中国古医籍整理丛书  程氏释方 评论地址：https://www.jiaokey.com/book/detail/14347155.html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