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中医养生保健研究  第2版</w:t>
      </w:r>
    </w:p>
    <w:p>
      <w:r>
        <w:rPr>
          <w:rFonts w:ascii="宋体" w:hAnsi="宋体" w:eastAsia="宋体"/>
          <w:sz w:val="24"/>
        </w:rPr>
        <w:t>蒋力生，马烈光主编；陈涤平，刘焕兰，林殷等副主编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蒋力生，马烈光主编；陈涤平，刘焕兰，林殷等副主编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本书出售、求购地址：https://www.jiaokey.com/book/detail/14347167.html</w:t>
      </w:r>
    </w:p>
    <w:p>
      <w:r>
        <w:t>更多相关图书推荐：https://www.jiaokey.com</w:t>
      </w:r>
    </w:p>
    <w:p>
      <w:r>
        <w:t>蒋力生，马烈光主编；陈涤平，刘焕兰，林殷等副主编 其他作品：https://www.jiaokey.com/tag/蒋力生，马烈光主编；陈涤平，刘焕兰，林殷等副主编.html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关键词搜索：https://www.jiaokey.com/tag/中医养生保健研究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