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书名：粉红相伴  乳腺癌康复日志</w:t>
      </w:r>
    </w:p>
    <w:p>
      <w:r>
        <w:t>作者：张家敏主编</w:t>
      </w:r>
    </w:p>
    <w:p>
      <w:r>
        <w:t>出版社：北京:中国工人出版社,2017.11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粉红相伴  乳腺癌康复日志 评论地址：https://www.jiaokey.com/book/detail/14347184.html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