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书名：很老很灵的小偏方  小儿疾病一扫光</w:t>
      </w:r>
    </w:p>
    <w:p>
      <w:r>
        <w:t>作者：张昊编著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总页数：245</w:t>
      </w:r>
    </w:p>
    <w:p>
      <w:r>
        <w:t>更多请访问教客网: www.jiaokey.com</w:t>
      </w:r>
    </w:p>
    <w:p>
      <w:r>
        <w:t>很老很灵的小偏方  小儿疾病一扫光 评论地址：https://www.jiaokey.com/book/detail/14347227.html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