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书名：传统足道养生智慧</w:t>
      </w:r>
    </w:p>
    <w:p>
      <w:r>
        <w:t>作者：张勋，张湖德，张滨著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传统足道养生智慧 评论地址：https://www.jiaokey.com/book/detail/14347252.html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