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书名：聂莉芳中医辨治肾病经验</w:t>
      </w:r>
    </w:p>
    <w:p>
      <w:r>
        <w:t>作者：聂莉芳主编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聂莉芳中医辨治肾病经验 评论地址：https://www.jiaokey.com/book/detail/14347269.html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