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书名：杏林践验录  曾广树  中医临证精华</w:t>
      </w:r>
    </w:p>
    <w:p>
      <w:r>
        <w:t>作者：曾广树，曾婷婷主编；胡谦，郑保副主编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总页数：227</w:t>
      </w:r>
    </w:p>
    <w:p>
      <w:r>
        <w:t>更多请访问教客网: www.jiaokey.com</w:t>
      </w:r>
    </w:p>
    <w:p>
      <w:r>
        <w:t>杏林践验录  曾广树  中医临证精华 评论地址：https://www.jiaokey.com/book/detail/14347282.html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