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书名：中医临床实用经典丛书  四诊抉微  大字版</w:t>
      </w:r>
    </w:p>
    <w:p>
      <w:r>
        <w:t>作者：（清）林之翰著</w:t>
      </w:r>
    </w:p>
    <w:p>
      <w:r>
        <w:t>出版社：北京:中国医药科技出版社,2018.02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中医临床实用经典丛书  四诊抉微  大字版 评论地址：https://www.jiaokey.com/book/detail/14347310.html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