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书名：养生须补肺  中医补肺养生  白皮书</w:t>
      </w:r>
    </w:p>
    <w:p>
      <w:r>
        <w:t>作者：樊新荣，辛宝编著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总页数：161</w:t>
      </w:r>
    </w:p>
    <w:p>
      <w:r>
        <w:t>更多请访问教客网: www.jiaokey.com</w:t>
      </w:r>
    </w:p>
    <w:p>
      <w:r>
        <w:t>养生须补肺  中医补肺养生  白皮书 评论地址：https://www.jiaokey.com/book/detail/14347328.html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