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医学三字经  大字版</w:t>
      </w:r>
    </w:p>
    <w:p>
      <w:r>
        <w:t>作者：（清）陈修园著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中医临床实用经典丛书  医学三字经  大字版 评论地址：https://www.jiaokey.com/book/detail/14347359.html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