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书名：经络养生说明书  辨清体质，疏通经络，延年益寿</w:t>
      </w:r>
    </w:p>
    <w:p>
      <w:r>
        <w:t>作者：陈秀华著</w:t>
      </w:r>
    </w:p>
    <w:p>
      <w:r>
        <w:t>出版社：广州:广东科技出版社,2017.08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经络养生说明书  辨清体质，疏通经络，延年益寿 评论地址：https://www.jiaokey.com/book/detail/14347388.html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