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书名：国医大师专科专病用方经验  第2辑  脾胃肝胆病分册</w:t>
      </w:r>
    </w:p>
    <w:p>
      <w:r>
        <w:t>作者：宁泽璞，蔡铁如著</w:t>
      </w:r>
    </w:p>
    <w:p>
      <w:r>
        <w:t>出版社：北京：中国中医药出版社</w:t>
      </w:r>
    </w:p>
    <w:p>
      <w:r>
        <w:t>出版日期：2018.01</w:t>
      </w:r>
    </w:p>
    <w:p>
      <w:r>
        <w:t>总页数：356</w:t>
      </w:r>
    </w:p>
    <w:p>
      <w:r>
        <w:t>更多请访问教客网: www.jiaokey.com</w:t>
      </w:r>
    </w:p>
    <w:p>
      <w:r>
        <w:t>国医大师专科专病用方经验  第2辑  脾胃肝胆病分册 评论地址：https://www.jiaokey.com/book/detail/14347389.html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