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高等教育土木工程类课程规划教材  基础工程</w:t>
      </w:r>
    </w:p>
    <w:p>
      <w:r>
        <w:rPr>
          <w:rFonts w:ascii="宋体" w:hAnsi="宋体" w:eastAsia="宋体"/>
          <w:sz w:val="24"/>
        </w:rPr>
        <w:t>郭莹主编；许成顺，郝冬雪，赵少飞，曹志军副主编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高等教育土木工程类课程规划教材  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郭莹主编；许成顺，郝冬雪，赵少飞，曹志军副主编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本书出售、求购地址：https://www.jiaokey.com/book/detail/14347489.html</w:t>
      </w:r>
    </w:p>
    <w:p>
      <w:r>
        <w:t>更多相关图书推荐：https://www.jiaokey.com</w:t>
      </w:r>
    </w:p>
    <w:p>
      <w:r>
        <w:t>郭莹主编；许成顺，郝冬雪，赵少飞，曹志军副主编 其他作品：https://www.jiaokey.com/tag/郭莹主编；许成顺，郝冬雪，赵少飞，曹志军副主编.html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关键词搜索：https://www.jiaokey.com/tag/高等教育土木工程类课程规划教材  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